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4D02F" w14:textId="7CA66911" w:rsidR="00F319A2" w:rsidRPr="005863D2" w:rsidRDefault="00DB1931" w:rsidP="00F319A2">
      <w:pPr>
        <w:widowControl w:val="0"/>
        <w:spacing w:after="0" w:line="240" w:lineRule="auto"/>
        <w:jc w:val="both"/>
        <w:rPr>
          <w:rFonts w:ascii="BIZ UDPゴシック" w:eastAsia="BIZ UDPゴシック" w:hAnsi="BIZ UDPゴシック" w:cs="Times New Roman"/>
          <w:kern w:val="2"/>
          <w:sz w:val="24"/>
          <w:szCs w:val="24"/>
          <w:lang w:eastAsia="ja-JP"/>
        </w:rPr>
      </w:pPr>
      <w:r w:rsidRPr="005863D2">
        <w:rPr>
          <w:rFonts w:ascii="BIZ UDPゴシック" w:eastAsia="BIZ UDPゴシック" w:hAnsi="BIZ UDPゴシック" w:cs="Times New Roman" w:hint="eastAsia"/>
          <w:kern w:val="2"/>
          <w:sz w:val="24"/>
          <w:szCs w:val="24"/>
          <w:lang w:eastAsia="ja-JP"/>
        </w:rPr>
        <w:t>４～</w:t>
      </w:r>
      <w:r w:rsidR="005863D2" w:rsidRPr="005863D2">
        <w:rPr>
          <w:rFonts w:ascii="BIZ UDPゴシック" w:eastAsia="BIZ UDPゴシック" w:hAnsi="BIZ UDPゴシック" w:cs="Times New Roman" w:hint="eastAsia"/>
          <w:kern w:val="2"/>
          <w:sz w:val="24"/>
          <w:szCs w:val="24"/>
          <w:lang w:eastAsia="ja-JP"/>
        </w:rPr>
        <w:t>６年生のみなさんへ</w:t>
      </w:r>
    </w:p>
    <w:p w14:paraId="23A9D2E3" w14:textId="77777777" w:rsidR="0087375F" w:rsidRDefault="0087375F" w:rsidP="00DB1931">
      <w:pPr>
        <w:widowControl w:val="0"/>
        <w:spacing w:after="0" w:line="240" w:lineRule="auto"/>
        <w:jc w:val="right"/>
        <w:rPr>
          <w:rFonts w:ascii="BIZ UDPゴシック" w:eastAsia="BIZ UDPゴシック" w:hAnsi="BIZ UDPゴシック" w:cs="Times New Roman"/>
          <w:kern w:val="2"/>
          <w:sz w:val="24"/>
          <w:szCs w:val="24"/>
          <w:lang w:eastAsia="ja-JP"/>
        </w:rPr>
      </w:pPr>
    </w:p>
    <w:p w14:paraId="0F038FF7" w14:textId="6A06D86E" w:rsidR="00F319A2" w:rsidRPr="005863D2" w:rsidRDefault="00AD4640" w:rsidP="00DB1931">
      <w:pPr>
        <w:widowControl w:val="0"/>
        <w:spacing w:after="0" w:line="240" w:lineRule="auto"/>
        <w:jc w:val="right"/>
        <w:rPr>
          <w:rFonts w:ascii="BIZ UDPゴシック" w:eastAsia="BIZ UDPゴシック" w:hAnsi="BIZ UDPゴシック" w:cs="Times New Roman"/>
          <w:kern w:val="2"/>
          <w:sz w:val="24"/>
          <w:szCs w:val="24"/>
          <w:lang w:eastAsia="ja-JP"/>
        </w:rPr>
      </w:pPr>
      <w:r>
        <w:rPr>
          <w:rFonts w:ascii="BIZ UDPゴシック" w:eastAsia="BIZ UDPゴシック" w:hAnsi="BIZ UDPゴシック" w:cs="Times New Roman" w:hint="eastAsia"/>
          <w:noProof/>
          <w:kern w:val="2"/>
          <w:sz w:val="24"/>
          <w:szCs w:val="24"/>
          <w:lang w:val="ja-JP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2F73E" wp14:editId="493BABCD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390650" cy="1111250"/>
                <wp:effectExtent l="0" t="0" r="0" b="0"/>
                <wp:wrapNone/>
                <wp:docPr id="4467219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11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15F47" w14:textId="3CA8B6BF" w:rsidR="00AD4640" w:rsidRDefault="00AD46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77A4A4" wp14:editId="3BA85CF9">
                                  <wp:extent cx="1200150" cy="1007735"/>
                                  <wp:effectExtent l="0" t="0" r="0" b="2540"/>
                                  <wp:docPr id="2" name="図 1" descr="敬老の日の無料フリーイラスト（ハートマーク） - イラストストック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敬老の日の無料フリーイラスト（ハートマーク） - イラストストッ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4651" cy="1011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2F7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.75pt;width:109.5pt;height:8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7XZgIAAJMEAAAOAAAAZHJzL2Uyb0RvYy54bWysVM2O2jAQvlfqO1i+lxCWZUtEWFFWVJXQ&#10;7kpstWfjOBDJ8bi2IaHHRar6EH2Fquc+T16kYwdYuu2pKgcz4xnPz/fNZHRdl5JshbEFqJTGnS4l&#10;QnHICrVK6ceH2Zu3lFjHVMYkKJHSnbD0evz61ajSiejBGmQmDMEgyiaVTunaOZ1EkeVrUTLbAS0U&#10;GnMwJXOomlWUGVZh9FJGvW53EFVgMm2AC2vx9qY10nGIn+eCu7s8t8IRmVKszYXThHPpz2g8YsnK&#10;ML0u+KEM9g9VlKxQmPQU6oY5Rjam+CNUWXADFnLX4VBGkOcFF6EH7CbuvuhmsWZahF4QHKtPMNn/&#10;F5bfbu8NKbKU9vuDq148jAeUKFYiVc3+S/P0vXn62ey/kmb/rdnvm6cfqJPYw1Zpm+Drhcb3rn4H&#10;NdJ/vLd46dGoc1P6f+yToB0J2J1AF7Uj3D+6GHYHl2jiaIvx10MF40fPz7Wx7r2AknghpQZZDWCz&#10;7dy61vXo4rNZkEU2K6QMip8kMZWGbBnOgHShSAz+m5dUpErp4AJT+0cK/PM2slRYi2+2bcpLrl7W&#10;BwSWkO0QAAPtZFnNZwUWOWfW3TODo4SN4Xq4OzxyCZgEDhIlazCf/3bv/ZFhtFJS4Wim1H7aMCMo&#10;kR8Ucj+M+30/y0HpX171UDHnluW5RW3KKWDnMS6i5kH0/k4exdxA+YhbNPFZ0cQUx9wpdUdx6tqF&#10;wS3kYjIJTji9mrm5WmjuQ3vQPAUP9SMz+sCTQ4pv4TjELHlBV+vbwj3ZOMiLwKUHuEX1gDtOfpiG&#10;w5b61TrXg9fzt2T8CwAA//8DAFBLAwQUAAYACAAAACEAIvfGjd4AAAAGAQAADwAAAGRycy9kb3du&#10;cmV2LnhtbEyPS0/DMBCE70j9D9ZW4oKo01ShJY1TIcRD6o2Gh7i58TaJiNdR7Cbh37Oc4Dia0cw3&#10;2W6yrRiw940jBctFBAKpdKahSsFr8Xi9AeGDJqNbR6jgGz3s8tlFplPjRnrB4RAqwSXkU62gDqFL&#10;pfRljVb7heuQ2Du53urAsq+k6fXI5baVcRTdSKsb4oVad3hfY/l1OFsFn1fVx95PT2/jKll1D89D&#10;sX43hVKX8+luCyLgFP7C8IvP6JAz09GdyXjRKuAjQcE6AcFmvLxlfeTUJk5A5pn8j5//AAAA//8D&#10;AFBLAQItABQABgAIAAAAIQC2gziS/gAAAOEBAAATAAAAAAAAAAAAAAAAAAAAAABbQ29udGVudF9U&#10;eXBlc10ueG1sUEsBAi0AFAAGAAgAAAAhADj9If/WAAAAlAEAAAsAAAAAAAAAAAAAAAAALwEAAF9y&#10;ZWxzLy5yZWxzUEsBAi0AFAAGAAgAAAAhAHetrtdmAgAAkwQAAA4AAAAAAAAAAAAAAAAALgIAAGRy&#10;cy9lMm9Eb2MueG1sUEsBAi0AFAAGAAgAAAAhACL3xo3eAAAABgEAAA8AAAAAAAAAAAAAAAAAwAQA&#10;AGRycy9kb3ducmV2LnhtbFBLBQYAAAAABAAEAPMAAADLBQAAAAA=&#10;" fillcolor="white [3201]" stroked="f" strokeweight=".5pt">
                <v:textbox>
                  <w:txbxContent>
                    <w:p w14:paraId="30B15F47" w14:textId="3CA8B6BF" w:rsidR="00AD4640" w:rsidRDefault="00AD4640">
                      <w:r>
                        <w:rPr>
                          <w:noProof/>
                        </w:rPr>
                        <w:drawing>
                          <wp:inline distT="0" distB="0" distL="0" distR="0" wp14:anchorId="2F77A4A4" wp14:editId="3BA85CF9">
                            <wp:extent cx="1200150" cy="1007735"/>
                            <wp:effectExtent l="0" t="0" r="0" b="2540"/>
                            <wp:docPr id="2" name="図 1" descr="敬老の日の無料フリーイラスト（ハートマーク） - イラストストック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敬老の日の無料フリーイラスト（ハートマーク） - イラストストック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4651" cy="10115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931" w:rsidRPr="005863D2">
        <w:rPr>
          <w:rFonts w:ascii="BIZ UDPゴシック" w:eastAsia="BIZ UDPゴシック" w:hAnsi="BIZ UDPゴシック" w:cs="Times New Roman" w:hint="eastAsia"/>
          <w:kern w:val="2"/>
          <w:sz w:val="24"/>
          <w:szCs w:val="24"/>
          <w:lang w:eastAsia="ja-JP"/>
        </w:rPr>
        <w:t>大阪市立豊里南小学校</w:t>
      </w:r>
    </w:p>
    <w:p w14:paraId="16B6B7FF" w14:textId="77777777" w:rsidR="00DB1931" w:rsidRPr="005863D2" w:rsidRDefault="00DB1931" w:rsidP="00DB1931">
      <w:pPr>
        <w:widowControl w:val="0"/>
        <w:spacing w:after="0" w:line="240" w:lineRule="auto"/>
        <w:jc w:val="right"/>
        <w:rPr>
          <w:rFonts w:ascii="BIZ UDPゴシック" w:eastAsia="BIZ UDPゴシック" w:hAnsi="BIZ UDPゴシック" w:cs="Times New Roman"/>
          <w:kern w:val="2"/>
          <w:sz w:val="24"/>
          <w:szCs w:val="24"/>
          <w:lang w:eastAsia="ja-JP"/>
        </w:rPr>
      </w:pPr>
      <w:r w:rsidRPr="00A74310">
        <w:rPr>
          <w:rFonts w:ascii="BIZ UDPゴシック" w:eastAsia="BIZ UDPゴシック" w:hAnsi="BIZ UDPゴシック" w:cs="Times New Roman" w:hint="eastAsia"/>
          <w:spacing w:val="133"/>
          <w:sz w:val="24"/>
          <w:szCs w:val="24"/>
          <w:fitText w:val="2400" w:id="-645010688"/>
          <w:lang w:eastAsia="ja-JP"/>
        </w:rPr>
        <w:t>校長　森元貴</w:t>
      </w:r>
      <w:r w:rsidRPr="00A74310">
        <w:rPr>
          <w:rFonts w:ascii="BIZ UDPゴシック" w:eastAsia="BIZ UDPゴシック" w:hAnsi="BIZ UDPゴシック" w:cs="Times New Roman" w:hint="eastAsia"/>
          <w:spacing w:val="3"/>
          <w:sz w:val="24"/>
          <w:szCs w:val="24"/>
          <w:fitText w:val="2400" w:id="-645010688"/>
          <w:lang w:eastAsia="ja-JP"/>
        </w:rPr>
        <w:t>子</w:t>
      </w:r>
    </w:p>
    <w:p w14:paraId="7ABD6D20" w14:textId="77777777" w:rsidR="00F319A2" w:rsidRDefault="00F319A2" w:rsidP="00F319A2">
      <w:pPr>
        <w:widowControl w:val="0"/>
        <w:spacing w:after="0" w:line="240" w:lineRule="auto"/>
        <w:jc w:val="both"/>
        <w:rPr>
          <w:rFonts w:asciiTheme="minorEastAsia" w:hAnsiTheme="minorEastAsia" w:cs="Times New Roman"/>
          <w:kern w:val="2"/>
          <w:sz w:val="24"/>
          <w:szCs w:val="24"/>
          <w:lang w:eastAsia="ja-JP"/>
        </w:rPr>
      </w:pPr>
    </w:p>
    <w:p w14:paraId="50106D5E" w14:textId="77777777" w:rsidR="00E3377F" w:rsidRDefault="00E3377F" w:rsidP="00F319A2">
      <w:pPr>
        <w:widowControl w:val="0"/>
        <w:spacing w:after="0" w:line="240" w:lineRule="auto"/>
        <w:jc w:val="both"/>
        <w:rPr>
          <w:rFonts w:asciiTheme="minorEastAsia" w:hAnsiTheme="minorEastAsia" w:cs="Times New Roman"/>
          <w:kern w:val="2"/>
          <w:sz w:val="24"/>
          <w:szCs w:val="24"/>
          <w:lang w:eastAsia="ja-JP"/>
        </w:rPr>
      </w:pPr>
    </w:p>
    <w:p w14:paraId="46AE42BC" w14:textId="59B512AD" w:rsidR="00E3377F" w:rsidRPr="00DB1931" w:rsidRDefault="00AD4640" w:rsidP="00F319A2">
      <w:pPr>
        <w:widowControl w:val="0"/>
        <w:spacing w:after="0" w:line="240" w:lineRule="auto"/>
        <w:jc w:val="center"/>
        <w:rPr>
          <w:rFonts w:asciiTheme="minorEastAsia" w:hAnsiTheme="minorEastAsia"/>
          <w:b/>
          <w:sz w:val="24"/>
          <w:szCs w:val="24"/>
          <w:lang w:eastAsia="ja-JP"/>
        </w:rPr>
      </w:pPr>
      <w:r>
        <w:rPr>
          <w:rFonts w:asciiTheme="majorEastAsia" w:eastAsiaTheme="majorEastAsia" w:hAnsiTheme="majorEastAsia" w:hint="eastAsia"/>
          <w:b/>
          <w:sz w:val="32"/>
          <w:szCs w:val="24"/>
          <w:lang w:eastAsia="ja-JP"/>
        </w:rPr>
        <w:t xml:space="preserve">　　</w:t>
      </w:r>
      <w:r w:rsidR="000B3931" w:rsidRPr="00DB1931">
        <w:rPr>
          <w:rFonts w:asciiTheme="majorEastAsia" w:eastAsiaTheme="majorEastAsia" w:hAnsiTheme="majorEastAsia"/>
          <w:b/>
          <w:sz w:val="32"/>
          <w:szCs w:val="24"/>
          <w:lang w:eastAsia="ja-JP"/>
        </w:rPr>
        <w:t>敬老大会</w:t>
      </w:r>
      <w:r w:rsidR="005863D2">
        <w:rPr>
          <w:rFonts w:asciiTheme="majorEastAsia" w:eastAsiaTheme="majorEastAsia" w:hAnsiTheme="majorEastAsia" w:hint="eastAsia"/>
          <w:b/>
          <w:sz w:val="32"/>
          <w:szCs w:val="24"/>
          <w:lang w:eastAsia="ja-JP"/>
        </w:rPr>
        <w:t>に参加しませんか？</w:t>
      </w:r>
      <w:r w:rsidR="000B3931" w:rsidRPr="00DB1931">
        <w:rPr>
          <w:rFonts w:asciiTheme="minorEastAsia" w:hAnsiTheme="minorEastAsia"/>
          <w:b/>
          <w:sz w:val="24"/>
          <w:szCs w:val="24"/>
          <w:lang w:eastAsia="ja-JP"/>
        </w:rPr>
        <w:br/>
      </w:r>
    </w:p>
    <w:p w14:paraId="2111A814" w14:textId="4542F8C4" w:rsidR="005863D2" w:rsidRPr="005863D2" w:rsidRDefault="000B3931" w:rsidP="00DB1931">
      <w:pPr>
        <w:widowControl w:val="0"/>
        <w:spacing w:after="0" w:line="240" w:lineRule="auto"/>
        <w:rPr>
          <w:rFonts w:ascii="BIZ UDPゴシック" w:eastAsia="BIZ UDPゴシック" w:hAnsi="BIZ UDPゴシック"/>
          <w:sz w:val="28"/>
          <w:szCs w:val="28"/>
          <w:lang w:eastAsia="ja-JP"/>
        </w:rPr>
      </w:pPr>
      <w:r w:rsidRPr="00DB1931">
        <w:rPr>
          <w:rFonts w:asciiTheme="minorEastAsia" w:hAnsiTheme="minorEastAsia"/>
          <w:sz w:val="24"/>
          <w:szCs w:val="24"/>
          <w:lang w:eastAsia="ja-JP"/>
        </w:rPr>
        <w:t xml:space="preserve">　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今年も</w:t>
      </w:r>
      <w:r w:rsidR="00AD4640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，</w:t>
      </w:r>
      <w:r w:rsidRPr="005863D2">
        <w:rPr>
          <w:rFonts w:ascii="BIZ UDPゴシック" w:eastAsia="BIZ UDPゴシック" w:hAnsi="BIZ UDPゴシック"/>
          <w:sz w:val="28"/>
          <w:szCs w:val="28"/>
          <w:lang w:eastAsia="ja-JP"/>
        </w:rPr>
        <w:t>１０月１２日(日)に</w:t>
      </w:r>
      <w:r w:rsidR="00AD4640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，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豊里南小学校の体育館で豊里南</w:t>
      </w:r>
      <w:r w:rsidRPr="005863D2">
        <w:rPr>
          <w:rFonts w:ascii="BIZ UDPゴシック" w:eastAsia="BIZ UDPゴシック" w:hAnsi="BIZ UDPゴシック"/>
          <w:sz w:val="28"/>
          <w:szCs w:val="28"/>
          <w:lang w:eastAsia="ja-JP"/>
        </w:rPr>
        <w:t>地域の「敬老大会」が</w:t>
      </w:r>
      <w:r w:rsidR="00AD4640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，</w:t>
      </w:r>
      <w:r w:rsidRPr="005863D2">
        <w:rPr>
          <w:rFonts w:ascii="BIZ UDPゴシック" w:eastAsia="BIZ UDPゴシック" w:hAnsi="BIZ UDPゴシック"/>
          <w:sz w:val="28"/>
          <w:szCs w:val="28"/>
          <w:lang w:eastAsia="ja-JP"/>
        </w:rPr>
        <w:t>開催されます。</w:t>
      </w:r>
    </w:p>
    <w:p w14:paraId="3C6AD637" w14:textId="0A2155CC" w:rsidR="005863D2" w:rsidRPr="005863D2" w:rsidRDefault="000B3931" w:rsidP="005863D2">
      <w:pPr>
        <w:widowControl w:val="0"/>
        <w:spacing w:after="0" w:line="240" w:lineRule="auto"/>
        <w:ind w:firstLineChars="100" w:firstLine="280"/>
        <w:rPr>
          <w:rFonts w:ascii="BIZ UDPゴシック" w:eastAsia="BIZ UDPゴシック" w:hAnsi="BIZ UDPゴシック"/>
          <w:sz w:val="28"/>
          <w:szCs w:val="28"/>
          <w:lang w:eastAsia="ja-JP"/>
        </w:rPr>
      </w:pPr>
      <w:r w:rsidRPr="005863D2">
        <w:rPr>
          <w:rFonts w:ascii="BIZ UDPゴシック" w:eastAsia="BIZ UDPゴシック" w:hAnsi="BIZ UDPゴシック"/>
          <w:sz w:val="28"/>
          <w:szCs w:val="28"/>
          <w:lang w:eastAsia="ja-JP"/>
        </w:rPr>
        <w:t>毎年</w:t>
      </w:r>
      <w:r w:rsidR="00AD4640">
        <w:rPr>
          <w:rFonts w:ascii="BIZ UDPゴシック" w:eastAsia="BIZ UDPゴシック" w:hAnsi="BIZ UDPゴシック"/>
          <w:sz w:val="28"/>
          <w:szCs w:val="28"/>
          <w:lang w:eastAsia="ja-JP"/>
        </w:rPr>
        <w:t>，</w:t>
      </w:r>
      <w:r w:rsidRPr="005863D2">
        <w:rPr>
          <w:rFonts w:ascii="BIZ UDPゴシック" w:eastAsia="BIZ UDPゴシック" w:hAnsi="BIZ UDPゴシック"/>
          <w:sz w:val="28"/>
          <w:szCs w:val="28"/>
          <w:lang w:eastAsia="ja-JP"/>
        </w:rPr>
        <w:t>代表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の</w:t>
      </w:r>
      <w:r w:rsidRPr="005863D2">
        <w:rPr>
          <w:rFonts w:ascii="BIZ UDPゴシック" w:eastAsia="BIZ UDPゴシック" w:hAnsi="BIZ UDPゴシック"/>
          <w:sz w:val="28"/>
          <w:szCs w:val="28"/>
          <w:lang w:eastAsia="ja-JP"/>
        </w:rPr>
        <w:t>児童が大会に参加し</w:t>
      </w:r>
      <w:r w:rsidR="00AD4640">
        <w:rPr>
          <w:rFonts w:ascii="BIZ UDPゴシック" w:eastAsia="BIZ UDPゴシック" w:hAnsi="BIZ UDPゴシック"/>
          <w:sz w:val="28"/>
          <w:szCs w:val="28"/>
          <w:lang w:eastAsia="ja-JP"/>
        </w:rPr>
        <w:t>，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お祝いのことばや</w:t>
      </w:r>
      <w:r w:rsidR="00AD4640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，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記念品の贈呈などを行っており</w:t>
      </w:r>
      <w:r w:rsidR="00AD4640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，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地域のお年寄りから喜ばれています。たくさんの地域の方といっしょに</w:t>
      </w:r>
      <w:r w:rsidR="00AD4640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，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お年寄りの方に敬意を表し</w:t>
      </w:r>
      <w:r w:rsidR="00AD4640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，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お祝いをする経験はみなさんにとっても</w:t>
      </w:r>
      <w:r w:rsidR="00AD4640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，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きっと貴重な体験になると思います。</w:t>
      </w:r>
    </w:p>
    <w:p w14:paraId="128DEC56" w14:textId="617E66D8" w:rsidR="005863D2" w:rsidRPr="005863D2" w:rsidRDefault="005863D2" w:rsidP="005863D2">
      <w:pPr>
        <w:widowControl w:val="0"/>
        <w:spacing w:after="0" w:line="240" w:lineRule="auto"/>
        <w:ind w:firstLineChars="100" w:firstLine="280"/>
        <w:rPr>
          <w:rFonts w:ascii="BIZ UDPゴシック" w:eastAsia="BIZ UDPゴシック" w:hAnsi="BIZ UDPゴシック"/>
          <w:sz w:val="28"/>
          <w:szCs w:val="28"/>
          <w:lang w:eastAsia="ja-JP"/>
        </w:rPr>
      </w:pPr>
      <w:r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当日までに</w:t>
      </w:r>
      <w:r w:rsidR="00AD4640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，</w:t>
      </w:r>
      <w:r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学校で役割分担をしたり</w:t>
      </w:r>
      <w:r w:rsidR="00AD4640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，</w:t>
      </w:r>
      <w:r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練習をしたりしますので</w:t>
      </w:r>
      <w:r w:rsidR="00AD4640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，</w:t>
      </w:r>
      <w:r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安心して参加してください。</w:t>
      </w:r>
    </w:p>
    <w:p w14:paraId="40D1F463" w14:textId="00886922" w:rsidR="005863D2" w:rsidRPr="005863D2" w:rsidRDefault="000B3931" w:rsidP="005863D2">
      <w:pPr>
        <w:widowControl w:val="0"/>
        <w:spacing w:after="0" w:line="240" w:lineRule="auto"/>
        <w:ind w:firstLineChars="100" w:firstLine="280"/>
        <w:rPr>
          <w:rFonts w:ascii="BIZ UDPゴシック" w:eastAsia="BIZ UDPゴシック" w:hAnsi="BIZ UDPゴシック"/>
          <w:sz w:val="28"/>
          <w:szCs w:val="28"/>
          <w:lang w:eastAsia="ja-JP"/>
        </w:rPr>
      </w:pPr>
      <w:r w:rsidRPr="005863D2">
        <w:rPr>
          <w:rFonts w:ascii="BIZ UDPゴシック" w:eastAsia="BIZ UDPゴシック" w:hAnsi="BIZ UDPゴシック"/>
          <w:sz w:val="28"/>
          <w:szCs w:val="28"/>
          <w:lang w:eastAsia="ja-JP"/>
        </w:rPr>
        <w:br/>
        <w:t xml:space="preserve">　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参加してみようと思う人は</w:t>
      </w:r>
      <w:r w:rsidR="00AD4640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，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お家の人と相談したうえで</w:t>
      </w:r>
      <w:r w:rsidR="00AD4640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，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下記の参加票に記入し</w:t>
      </w:r>
      <w:r w:rsidR="00AD4640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，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担任の先生に提出してください。</w:t>
      </w:r>
      <w:r w:rsidR="00D37A3E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 xml:space="preserve">　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なにか</w:t>
      </w:r>
      <w:r w:rsidR="00AD4640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，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不安なことや</w:t>
      </w:r>
      <w:r w:rsidR="00AD4640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，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わからないことがあれば</w:t>
      </w:r>
      <w:r w:rsidR="00AD4640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，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いつでも校長室に聞きに来てくださいね。</w:t>
      </w:r>
    </w:p>
    <w:p w14:paraId="519522D3" w14:textId="33269075" w:rsidR="005863D2" w:rsidRPr="005863D2" w:rsidRDefault="00AD4640" w:rsidP="005863D2">
      <w:pPr>
        <w:widowControl w:val="0"/>
        <w:spacing w:after="0" w:line="240" w:lineRule="auto"/>
        <w:ind w:firstLineChars="100" w:firstLine="280"/>
        <w:rPr>
          <w:rFonts w:ascii="BIZ UDPゴシック" w:eastAsia="BIZ UDPゴシック" w:hAnsi="BIZ UDPゴシック"/>
          <w:sz w:val="28"/>
          <w:szCs w:val="28"/>
          <w:lang w:eastAsia="ja-JP"/>
        </w:rPr>
      </w:pPr>
      <w:r>
        <w:rPr>
          <w:rFonts w:ascii="BIZ UDPゴシック" w:eastAsia="BIZ UDPゴシック" w:hAnsi="BIZ UDPゴシック"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09EA2" wp14:editId="6AC214BF">
                <wp:simplePos x="0" y="0"/>
                <wp:positionH relativeFrom="column">
                  <wp:posOffset>3782085</wp:posOffset>
                </wp:positionH>
                <wp:positionV relativeFrom="paragraph">
                  <wp:posOffset>16881</wp:posOffset>
                </wp:positionV>
                <wp:extent cx="2413000" cy="876300"/>
                <wp:effectExtent l="57150" t="19050" r="44450" b="419100"/>
                <wp:wrapNone/>
                <wp:docPr id="1692160228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876300"/>
                        </a:xfrm>
                        <a:prstGeom prst="wedgeEllipseCallout">
                          <a:avLst>
                            <a:gd name="adj1" fmla="val 18039"/>
                            <a:gd name="adj2" fmla="val 88343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</a:schemeClr>
                            </a:gs>
                          </a:gsLst>
                          <a:lin ang="16200000" scaled="0"/>
                        </a:gra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711FE" w14:textId="0A3B6F56" w:rsidR="00AD4640" w:rsidRPr="00AD4640" w:rsidRDefault="00AD4640" w:rsidP="00AD464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D464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参加した人にはおかしのプレゼントもあるよ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09EA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" o:spid="_x0000_s1027" type="#_x0000_t63" style="position:absolute;left:0;text-align:left;margin-left:297.8pt;margin-top:1.35pt;width:190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zHPwMAAFwHAAAOAAAAZHJzL2Uyb0RvYy54bWysFcluEzH0jsQ/WL7TWZKmadRJFaUUIZW2&#10;okU9Ox5PMshjG9tZyq2XckLixp2/AImvqfIfPNszkwARlYDLzNv393x0vKo4WjBtSikynOzFGDFB&#10;ZV6KaYbfXJ8+62NkLBE54VKwDN8yg4+HT58cLdWApXImec40AiPCDJYqwzNr1SCKDJ2xipg9qZgA&#10;ZiF1RSygehrlmizBesWjNI570VLqXGlJmTFAPQlMPPT2i4JRe1EUhlnEMwyxWf/V/jtx32h4RAZT&#10;TdSspHUY5C+iqEgpwGlr6oRYgua6/M1UVVItjSzsHpVVJIuipMznANkk8S/ZXM2IYj4XKI5RbZnM&#10;/zNLzxeXGpU59K53mCa9OE2hY4JU0Kv1p68Pdx/XH7493H0eoPX9/fr7F9RxJVsqMwDNK3Wpa8wA&#10;6PJfFbpyf8gMrXyZb9sys5VFFIhpN+nEMXSDAq9/0APEGY022kob+4LJCjkgw0uWT9lzzktl2Jhw&#10;LufWF5sszoz1Vc/rkEn+NsGoqDg0cUE4Svpx57Bu8pZMui3T73e6PisIoLYIUBNC3dT8tOTcw6bx&#10;aZCS0InYh+IHlo25RuA2w4RSJmziWXxevZJ5oHch73rogAyjGci9hgyOW0u+IlMTnAZfiZN71KEt&#10;hQ129xu7YHZGchaotRU/+obYNrhOK74zDCBOm+R5KRBxK570YAtdTMhQwhnMUdNLWKq2aFy4LIzk&#10;ZUtq0wwxhYJ1/71gW04gYOc4ctMa5tND9pYzFw4Xr1kBow8TGRq1M6SkHk0v7dQKGIRWsfOn5oeZ&#10;ruWdKvMHqVVOH1duNbxnKWyrXJVC6l0GOIxd7TnINxUIebsS2NVkFXbeSTrKROa3cAe0DAfSKHpa&#10;wuqdEWMviYZlggbDlbcX8Cm4XGZY1hBGM6nf76I7eThUwMVoCRc2w+bdnGiGEX8pYHEOk27XnWSP&#10;dPcPUkD0NmeyzRHzaixhs2C9IToPOnnLG7DQsrqBx2DkvAKLCAq+M0ytbpCxDZcfnhPKRiMvBmdY&#10;EXsmrhRt5sCt/vXqhmhV3x8Ll+tcNte4vhKhxhtZ1yEhR3Mri9I65qauNQInHKCf3oht3EttHsXh&#10;DwAAAP//AwBQSwMEFAAGAAgAAAAhAB28fh3cAAAACQEAAA8AAABkcnMvZG93bnJldi54bWxMj8FO&#10;g0AQhu8mvsNmTHqzi9UWQZbGmHDxYsQ+wAIjoOwsYact7dM7Pdnjn//LP99k29kN6oBT6D0ZeFhG&#10;oJBq3/TUGth9FffPoAJbauzgCQ2cMMA2v73JbNr4I33ioeRWyQiF1BromMdU61B36GxY+hFJum8/&#10;OcsSp1Y3kz3KuBv0Koo22tme5EJnR3zrsP4t985A6Kuf83nkR+KPhN+xKotdURqzuJtfX0AxzvwP&#10;w0Vf1CEXp8rvqQlqMLBO1htBDaxiUNIn8SVXAj5FMeg809cf5H8AAAD//wMAUEsBAi0AFAAGAAgA&#10;AAAhALaDOJL+AAAA4QEAABMAAAAAAAAAAAAAAAAAAAAAAFtDb250ZW50X1R5cGVzXS54bWxQSwEC&#10;LQAUAAYACAAAACEAOP0h/9YAAACUAQAACwAAAAAAAAAAAAAAAAAvAQAAX3JlbHMvLnJlbHNQSwEC&#10;LQAUAAYACAAAACEAA1rsxz8DAABcBwAADgAAAAAAAAAAAAAAAAAuAgAAZHJzL2Uyb0RvYy54bWxQ&#10;SwECLQAUAAYACAAAACEAHbx+HdwAAAAJAQAADwAAAAAAAAAAAAAAAACZBQAAZHJzL2Rvd25yZXYu&#10;eG1sUEsFBgAAAAAEAAQA8wAAAKIGAAAAAA==&#10;" adj="14696,29882" fillcolor="#b8cce4 [1300]" strokecolor="#ccc0d9 [1303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C2711FE" w14:textId="0A3B6F56" w:rsidR="00AD4640" w:rsidRPr="00AD4640" w:rsidRDefault="00AD4640" w:rsidP="00AD464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ja-JP"/>
                        </w:rPr>
                      </w:pPr>
                      <w:r w:rsidRPr="00AD464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ja-JP"/>
                        </w:rPr>
                        <w:t>参加した人にはおかしのプレゼントもあるよ</w:t>
                      </w:r>
                    </w:p>
                  </w:txbxContent>
                </v:textbox>
              </v:shape>
            </w:pict>
          </mc:Fallback>
        </mc:AlternateContent>
      </w:r>
    </w:p>
    <w:p w14:paraId="2EB4E0D2" w14:textId="09F47968" w:rsidR="005863D2" w:rsidRPr="005863D2" w:rsidRDefault="005863D2" w:rsidP="005863D2">
      <w:pPr>
        <w:widowControl w:val="0"/>
        <w:spacing w:after="0" w:line="240" w:lineRule="auto"/>
        <w:ind w:firstLineChars="100" w:firstLine="280"/>
        <w:rPr>
          <w:rFonts w:ascii="BIZ UDPゴシック" w:eastAsia="BIZ UDPゴシック" w:hAnsi="BIZ UDPゴシック"/>
          <w:sz w:val="28"/>
          <w:szCs w:val="28"/>
          <w:lang w:eastAsia="ja-JP"/>
        </w:rPr>
      </w:pPr>
      <w:r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たくさんの人の参加を待っています。</w:t>
      </w:r>
    </w:p>
    <w:p w14:paraId="71B4240B" w14:textId="77777777" w:rsidR="00DB1931" w:rsidRPr="005863D2" w:rsidRDefault="00DB1931" w:rsidP="00DB1931">
      <w:pPr>
        <w:widowControl w:val="0"/>
        <w:spacing w:after="0" w:line="240" w:lineRule="auto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26D79FFA" w14:textId="0EB94EB4" w:rsidR="00DB1931" w:rsidRDefault="00DB1931" w:rsidP="00DB1931">
      <w:pPr>
        <w:widowControl w:val="0"/>
        <w:spacing w:after="0" w:line="240" w:lineRule="auto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3DA3B464" w14:textId="6B33FBD4" w:rsidR="00E3377F" w:rsidRPr="005863D2" w:rsidRDefault="005863D2" w:rsidP="005863D2">
      <w:pPr>
        <w:widowControl w:val="0"/>
        <w:spacing w:after="0" w:line="240" w:lineRule="auto"/>
        <w:rPr>
          <w:rFonts w:asciiTheme="majorEastAsia" w:eastAsiaTheme="majorEastAsia" w:hAnsiTheme="majorEastAsia"/>
          <w:sz w:val="28"/>
          <w:szCs w:val="28"/>
          <w:lang w:eastAsia="ja-JP"/>
        </w:rPr>
      </w:pPr>
      <w:r w:rsidRPr="005863D2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 xml:space="preserve">　〇　</w:t>
      </w:r>
      <w:r w:rsidR="000B3931" w:rsidRPr="00A74310">
        <w:rPr>
          <w:rFonts w:asciiTheme="majorEastAsia" w:eastAsiaTheme="majorEastAsia" w:hAnsiTheme="majorEastAsia"/>
          <w:b/>
          <w:sz w:val="28"/>
          <w:szCs w:val="28"/>
          <w:lang w:eastAsia="ja-JP"/>
        </w:rPr>
        <w:t>日</w:t>
      </w:r>
      <w:r w:rsidRPr="00A74310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 xml:space="preserve">　</w:t>
      </w:r>
      <w:r w:rsidR="000B3931" w:rsidRPr="00A74310">
        <w:rPr>
          <w:rFonts w:asciiTheme="majorEastAsia" w:eastAsiaTheme="majorEastAsia" w:hAnsiTheme="majorEastAsia"/>
          <w:b/>
          <w:sz w:val="28"/>
          <w:szCs w:val="28"/>
          <w:lang w:eastAsia="ja-JP"/>
        </w:rPr>
        <w:t>時</w:t>
      </w:r>
      <w:r w:rsidRPr="005863D2">
        <w:rPr>
          <w:rFonts w:asciiTheme="majorEastAsia" w:eastAsiaTheme="majorEastAsia" w:hAnsiTheme="majorEastAsia" w:hint="eastAsia"/>
          <w:sz w:val="28"/>
          <w:szCs w:val="28"/>
          <w:lang w:eastAsia="ja-JP"/>
        </w:rPr>
        <w:t xml:space="preserve">　　　</w:t>
      </w:r>
      <w:r w:rsidR="000B3931" w:rsidRPr="005863D2">
        <w:rPr>
          <w:rFonts w:asciiTheme="majorEastAsia" w:eastAsiaTheme="majorEastAsia" w:hAnsiTheme="majorEastAsia"/>
          <w:sz w:val="28"/>
          <w:szCs w:val="28"/>
          <w:lang w:eastAsia="ja-JP"/>
        </w:rPr>
        <w:t>１０月１２日(日)　１０時</w:t>
      </w:r>
      <w:r w:rsidR="00A74310">
        <w:rPr>
          <w:rFonts w:asciiTheme="majorEastAsia" w:eastAsiaTheme="majorEastAsia" w:hAnsiTheme="majorEastAsia" w:hint="eastAsia"/>
          <w:sz w:val="28"/>
          <w:szCs w:val="28"/>
          <w:lang w:eastAsia="ja-JP"/>
        </w:rPr>
        <w:t>３０分</w:t>
      </w:r>
      <w:r w:rsidR="000B3931" w:rsidRPr="005863D2">
        <w:rPr>
          <w:rFonts w:asciiTheme="majorEastAsia" w:eastAsiaTheme="majorEastAsia" w:hAnsiTheme="majorEastAsia"/>
          <w:sz w:val="28"/>
          <w:szCs w:val="28"/>
          <w:lang w:eastAsia="ja-JP"/>
        </w:rPr>
        <w:t>開始</w:t>
      </w:r>
    </w:p>
    <w:p w14:paraId="240518E0" w14:textId="573E0567" w:rsidR="005863D2" w:rsidRDefault="00A74310" w:rsidP="005863D2">
      <w:pPr>
        <w:pStyle w:val="ae"/>
        <w:widowControl w:val="0"/>
        <w:numPr>
          <w:ilvl w:val="0"/>
          <w:numId w:val="11"/>
        </w:numPr>
        <w:spacing w:after="0" w:line="240" w:lineRule="auto"/>
        <w:rPr>
          <w:rFonts w:asciiTheme="majorEastAsia" w:eastAsiaTheme="majorEastAsia" w:hAnsiTheme="majorEastAsia"/>
          <w:sz w:val="28"/>
          <w:szCs w:val="28"/>
          <w:lang w:eastAsia="ja-JP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3E7716F" wp14:editId="33E56E44">
            <wp:simplePos x="0" y="0"/>
            <wp:positionH relativeFrom="column">
              <wp:posOffset>4536537</wp:posOffset>
            </wp:positionH>
            <wp:positionV relativeFrom="paragraph">
              <wp:posOffset>24293</wp:posOffset>
            </wp:positionV>
            <wp:extent cx="1658620" cy="1392700"/>
            <wp:effectExtent l="0" t="0" r="0" b="0"/>
            <wp:wrapNone/>
            <wp:docPr id="4" name="図 3" descr="お菓子すくいイラスト無料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お菓子すくいイラスト無料素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39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3D2" w:rsidRPr="005863D2">
        <w:rPr>
          <w:rFonts w:asciiTheme="majorEastAsia" w:eastAsiaTheme="majorEastAsia" w:hAnsiTheme="majorEastAsia" w:hint="eastAsia"/>
          <w:sz w:val="28"/>
          <w:szCs w:val="28"/>
          <w:lang w:eastAsia="ja-JP"/>
        </w:rPr>
        <w:t>お昼までには終わります。</w:t>
      </w:r>
    </w:p>
    <w:p w14:paraId="1DC0B206" w14:textId="7DF941FF" w:rsidR="005863D2" w:rsidRPr="005863D2" w:rsidRDefault="005863D2" w:rsidP="005863D2">
      <w:pPr>
        <w:pStyle w:val="ae"/>
        <w:widowControl w:val="0"/>
        <w:spacing w:after="0" w:line="240" w:lineRule="auto"/>
        <w:ind w:left="3400"/>
        <w:rPr>
          <w:rFonts w:asciiTheme="majorEastAsia" w:eastAsiaTheme="majorEastAsia" w:hAnsiTheme="majorEastAsia"/>
          <w:sz w:val="28"/>
          <w:szCs w:val="28"/>
          <w:lang w:eastAsia="ja-JP"/>
        </w:rPr>
      </w:pPr>
    </w:p>
    <w:p w14:paraId="3C3E85A9" w14:textId="50D2AABF" w:rsidR="006E5BB6" w:rsidRPr="005863D2" w:rsidRDefault="00E3377F" w:rsidP="005863D2">
      <w:pPr>
        <w:rPr>
          <w:rFonts w:asciiTheme="majorEastAsia" w:eastAsiaTheme="majorEastAsia" w:hAnsiTheme="majorEastAsia"/>
          <w:sz w:val="28"/>
          <w:szCs w:val="28"/>
          <w:lang w:eastAsia="ja-JP"/>
        </w:rPr>
      </w:pPr>
      <w:r w:rsidRPr="005863D2">
        <w:rPr>
          <w:rFonts w:asciiTheme="majorEastAsia" w:eastAsiaTheme="majorEastAsia" w:hAnsiTheme="majorEastAsia" w:hint="eastAsia"/>
          <w:sz w:val="28"/>
          <w:szCs w:val="28"/>
          <w:lang w:eastAsia="ja-JP"/>
        </w:rPr>
        <w:t xml:space="preserve">　</w:t>
      </w:r>
      <w:r w:rsidRPr="005863D2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〇</w:t>
      </w:r>
      <w:r w:rsidR="005863D2" w:rsidRPr="005863D2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 xml:space="preserve">　集　合 　　　</w:t>
      </w:r>
      <w:r w:rsidR="000B3931" w:rsidRPr="005863D2">
        <w:rPr>
          <w:rFonts w:asciiTheme="majorEastAsia" w:eastAsiaTheme="majorEastAsia" w:hAnsiTheme="majorEastAsia"/>
          <w:sz w:val="28"/>
          <w:szCs w:val="28"/>
          <w:lang w:eastAsia="ja-JP"/>
        </w:rPr>
        <w:t>集合</w:t>
      </w:r>
      <w:bookmarkStart w:id="0" w:name="_GoBack"/>
      <w:bookmarkEnd w:id="0"/>
      <w:r w:rsidRPr="005863D2">
        <w:rPr>
          <w:rFonts w:asciiTheme="majorEastAsia" w:eastAsiaTheme="majorEastAsia" w:hAnsiTheme="majorEastAsia" w:hint="eastAsia"/>
          <w:sz w:val="28"/>
          <w:szCs w:val="28"/>
          <w:lang w:eastAsia="ja-JP"/>
        </w:rPr>
        <w:t>場所</w:t>
      </w:r>
      <w:r w:rsidR="000B3931" w:rsidRPr="005863D2">
        <w:rPr>
          <w:rFonts w:asciiTheme="majorEastAsia" w:eastAsiaTheme="majorEastAsia" w:hAnsiTheme="majorEastAsia"/>
          <w:sz w:val="28"/>
          <w:szCs w:val="28"/>
          <w:lang w:eastAsia="ja-JP"/>
        </w:rPr>
        <w:t>：校長室</w:t>
      </w:r>
      <w:r w:rsidRPr="005863D2">
        <w:rPr>
          <w:rFonts w:asciiTheme="majorEastAsia" w:eastAsiaTheme="majorEastAsia" w:hAnsiTheme="majorEastAsia" w:hint="eastAsia"/>
          <w:sz w:val="28"/>
          <w:szCs w:val="28"/>
          <w:lang w:eastAsia="ja-JP"/>
        </w:rPr>
        <w:t xml:space="preserve">　</w:t>
      </w:r>
    </w:p>
    <w:p w14:paraId="08F194BB" w14:textId="742C65DC" w:rsidR="005863D2" w:rsidRDefault="00E3377F" w:rsidP="005863D2">
      <w:pPr>
        <w:ind w:firstLineChars="950" w:firstLine="2660"/>
        <w:rPr>
          <w:rFonts w:asciiTheme="majorEastAsia" w:eastAsiaTheme="majorEastAsia" w:hAnsiTheme="majorEastAsia"/>
          <w:sz w:val="28"/>
          <w:szCs w:val="28"/>
          <w:lang w:eastAsia="ja-JP"/>
        </w:rPr>
      </w:pPr>
      <w:r w:rsidRPr="005863D2">
        <w:rPr>
          <w:rFonts w:asciiTheme="majorEastAsia" w:eastAsiaTheme="majorEastAsia" w:hAnsiTheme="majorEastAsia" w:hint="eastAsia"/>
          <w:sz w:val="28"/>
          <w:szCs w:val="28"/>
          <w:lang w:eastAsia="ja-JP"/>
        </w:rPr>
        <w:t>集合時間：</w:t>
      </w:r>
      <w:r w:rsidR="00A74310">
        <w:rPr>
          <w:rFonts w:asciiTheme="majorEastAsia" w:eastAsiaTheme="majorEastAsia" w:hAnsiTheme="majorEastAsia" w:hint="eastAsia"/>
          <w:sz w:val="28"/>
          <w:szCs w:val="28"/>
          <w:lang w:eastAsia="ja-JP"/>
        </w:rPr>
        <w:t>１０</w:t>
      </w:r>
      <w:r w:rsidRPr="005863D2">
        <w:rPr>
          <w:rFonts w:asciiTheme="majorEastAsia" w:eastAsiaTheme="majorEastAsia" w:hAnsiTheme="majorEastAsia" w:hint="eastAsia"/>
          <w:sz w:val="28"/>
          <w:szCs w:val="28"/>
          <w:lang w:eastAsia="ja-JP"/>
        </w:rPr>
        <w:t>時</w:t>
      </w:r>
    </w:p>
    <w:p w14:paraId="4F4EDEFB" w14:textId="21886759" w:rsidR="006E5BB6" w:rsidRPr="005863D2" w:rsidRDefault="000B3931" w:rsidP="005863D2">
      <w:pPr>
        <w:ind w:firstLineChars="950" w:firstLine="2280"/>
        <w:jc w:val="center"/>
        <w:rPr>
          <w:rFonts w:asciiTheme="majorEastAsia" w:eastAsiaTheme="majorEastAsia" w:hAnsiTheme="majorEastAsia"/>
          <w:sz w:val="28"/>
          <w:szCs w:val="28"/>
          <w:lang w:eastAsia="ja-JP"/>
        </w:rPr>
      </w:pPr>
      <w:r w:rsidRPr="00DB1931">
        <w:rPr>
          <w:rFonts w:asciiTheme="minorEastAsia" w:hAnsiTheme="minorEastAsia"/>
          <w:sz w:val="24"/>
          <w:szCs w:val="24"/>
          <w:lang w:eastAsia="ja-JP"/>
        </w:rPr>
        <w:br/>
        <w:t>✂―――――――――――――――――――――――――――――――――</w:t>
      </w:r>
      <w:r w:rsidRPr="00DB1931">
        <w:rPr>
          <w:rFonts w:asciiTheme="minorEastAsia" w:hAnsiTheme="minorEastAsia"/>
          <w:sz w:val="24"/>
          <w:szCs w:val="24"/>
          <w:lang w:eastAsia="ja-JP"/>
        </w:rPr>
        <w:br/>
      </w:r>
      <w:r w:rsidRPr="008F719D">
        <w:rPr>
          <w:rFonts w:ascii="UD デジタル 教科書体 NP-B" w:eastAsia="UD デジタル 教科書体 NP-B" w:hAnsiTheme="minorEastAsia" w:hint="eastAsia"/>
          <w:sz w:val="32"/>
          <w:szCs w:val="24"/>
          <w:lang w:eastAsia="ja-JP"/>
        </w:rPr>
        <w:t>参</w:t>
      </w:r>
      <w:r w:rsidR="005863D2">
        <w:rPr>
          <w:rFonts w:ascii="UD デジタル 教科書体 NP-B" w:eastAsia="UD デジタル 教科書体 NP-B" w:hAnsiTheme="minorEastAsia" w:hint="eastAsia"/>
          <w:sz w:val="32"/>
          <w:szCs w:val="24"/>
          <w:lang w:eastAsia="ja-JP"/>
        </w:rPr>
        <w:t xml:space="preserve">　</w:t>
      </w:r>
      <w:r w:rsidRPr="008F719D">
        <w:rPr>
          <w:rFonts w:ascii="UD デジタル 教科書体 NP-B" w:eastAsia="UD デジタル 教科書体 NP-B" w:hAnsiTheme="minorEastAsia" w:hint="eastAsia"/>
          <w:sz w:val="32"/>
          <w:szCs w:val="24"/>
          <w:lang w:eastAsia="ja-JP"/>
        </w:rPr>
        <w:t>加</w:t>
      </w:r>
      <w:r w:rsidR="005863D2">
        <w:rPr>
          <w:rFonts w:ascii="UD デジタル 教科書体 NP-B" w:eastAsia="UD デジタル 教科書体 NP-B" w:hAnsiTheme="minorEastAsia" w:hint="eastAsia"/>
          <w:sz w:val="32"/>
          <w:szCs w:val="24"/>
          <w:lang w:eastAsia="ja-JP"/>
        </w:rPr>
        <w:t xml:space="preserve">　</w:t>
      </w:r>
      <w:r w:rsidRPr="008F719D">
        <w:rPr>
          <w:rFonts w:ascii="UD デジタル 教科書体 NP-B" w:eastAsia="UD デジタル 教科書体 NP-B" w:hAnsiTheme="minorEastAsia" w:hint="eastAsia"/>
          <w:sz w:val="32"/>
          <w:szCs w:val="24"/>
          <w:lang w:eastAsia="ja-JP"/>
        </w:rPr>
        <w:t>票</w:t>
      </w:r>
    </w:p>
    <w:p w14:paraId="7F933C19" w14:textId="6461C664" w:rsidR="005863D2" w:rsidRDefault="005863D2" w:rsidP="005863D2">
      <w:pPr>
        <w:rPr>
          <w:rFonts w:ascii="UD デジタル 教科書体 NP-B" w:eastAsia="UD デジタル 教科書体 NP-B" w:hAnsiTheme="minorEastAsia"/>
          <w:sz w:val="32"/>
          <w:szCs w:val="24"/>
          <w:lang w:eastAsia="ja-JP"/>
        </w:rPr>
      </w:pPr>
      <w:r>
        <w:rPr>
          <w:rFonts w:ascii="UD デジタル 教科書体 NP-B" w:eastAsia="UD デジタル 教科書体 NP-B" w:hAnsiTheme="minorEastAsia" w:hint="eastAsia"/>
          <w:sz w:val="32"/>
          <w:szCs w:val="24"/>
          <w:lang w:eastAsia="ja-JP"/>
        </w:rPr>
        <w:t xml:space="preserve">　　１０月１２日（日）の敬老大会に参加します。</w:t>
      </w:r>
    </w:p>
    <w:p w14:paraId="1FCD2F15" w14:textId="6DBDE496" w:rsidR="008F719D" w:rsidRDefault="008F719D" w:rsidP="008F719D">
      <w:pPr>
        <w:jc w:val="right"/>
        <w:rPr>
          <w:rFonts w:ascii="BIZ UDPゴシック" w:eastAsia="BIZ UDPゴシック" w:hAnsi="BIZ UDPゴシック"/>
          <w:sz w:val="28"/>
          <w:szCs w:val="28"/>
          <w:lang w:eastAsia="ja-JP"/>
        </w:rPr>
      </w:pPr>
      <w:r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年</w:t>
      </w:r>
      <w:r w:rsid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 xml:space="preserve">　　　　</w:t>
      </w:r>
      <w:r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 xml:space="preserve">組　</w:t>
      </w:r>
      <w:r w:rsid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 xml:space="preserve">　</w:t>
      </w:r>
      <w:r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 xml:space="preserve">　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名</w:t>
      </w:r>
      <w:r w:rsid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 xml:space="preserve">　</w:t>
      </w:r>
      <w:r w:rsidR="005863D2"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前</w:t>
      </w:r>
      <w:r w:rsid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 xml:space="preserve">　</w:t>
      </w:r>
      <w:r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 xml:space="preserve">（　　　　　　</w:t>
      </w:r>
      <w:r w:rsid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 xml:space="preserve">　　</w:t>
      </w:r>
      <w:r w:rsidRPr="005863D2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 xml:space="preserve">　　　　　　　　）</w:t>
      </w:r>
    </w:p>
    <w:p w14:paraId="209065A4" w14:textId="6788F00F" w:rsidR="005863D2" w:rsidRPr="005863D2" w:rsidRDefault="005863D2" w:rsidP="005863D2">
      <w:pPr>
        <w:jc w:val="right"/>
        <w:rPr>
          <w:rFonts w:ascii="BIZ UDPゴシック" w:eastAsia="BIZ UDPゴシック" w:hAnsi="BIZ UDPゴシック"/>
          <w:b/>
          <w:bCs/>
          <w:sz w:val="28"/>
          <w:szCs w:val="28"/>
          <w:u w:val="single"/>
          <w:lang w:eastAsia="ja-JP"/>
        </w:rPr>
      </w:pPr>
      <w:r w:rsidRPr="005863D2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  <w:lang w:eastAsia="ja-JP"/>
        </w:rPr>
        <w:t>※９月３０日締め切り</w:t>
      </w:r>
    </w:p>
    <w:sectPr w:rsidR="005863D2" w:rsidRPr="005863D2" w:rsidSect="00E3377F">
      <w:pgSz w:w="12240" w:h="15840"/>
      <w:pgMar w:top="851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4954A7"/>
    <w:multiLevelType w:val="hybridMultilevel"/>
    <w:tmpl w:val="6C62702E"/>
    <w:lvl w:ilvl="0" w:tplc="6DEA2AC6">
      <w:numFmt w:val="bullet"/>
      <w:lvlText w:val="※"/>
      <w:lvlJc w:val="left"/>
      <w:pPr>
        <w:ind w:left="34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00" w:hanging="440"/>
      </w:pPr>
      <w:rPr>
        <w:rFonts w:ascii="Wingdings" w:hAnsi="Wingdings" w:hint="default"/>
      </w:rPr>
    </w:lvl>
  </w:abstractNum>
  <w:abstractNum w:abstractNumId="10" w15:restartNumberingAfterBreak="0">
    <w:nsid w:val="5398382D"/>
    <w:multiLevelType w:val="hybridMultilevel"/>
    <w:tmpl w:val="C03EA7B8"/>
    <w:lvl w:ilvl="0" w:tplc="1FA2DD28">
      <w:numFmt w:val="bullet"/>
      <w:lvlText w:val="※"/>
      <w:lvlJc w:val="left"/>
      <w:pPr>
        <w:ind w:left="27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60" w:hanging="44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931"/>
    <w:rsid w:val="00105940"/>
    <w:rsid w:val="0015074B"/>
    <w:rsid w:val="0029639D"/>
    <w:rsid w:val="00326F90"/>
    <w:rsid w:val="005863D2"/>
    <w:rsid w:val="006E5BB6"/>
    <w:rsid w:val="007130F5"/>
    <w:rsid w:val="0087375F"/>
    <w:rsid w:val="008F719D"/>
    <w:rsid w:val="00A74310"/>
    <w:rsid w:val="00AA1D8D"/>
    <w:rsid w:val="00AC023E"/>
    <w:rsid w:val="00AD4640"/>
    <w:rsid w:val="00B47730"/>
    <w:rsid w:val="00C75308"/>
    <w:rsid w:val="00CB0664"/>
    <w:rsid w:val="00D37A3E"/>
    <w:rsid w:val="00DB1931"/>
    <w:rsid w:val="00E3377F"/>
    <w:rsid w:val="00E5474E"/>
    <w:rsid w:val="00F319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ECABA9"/>
  <w14:defaultImageDpi w14:val="300"/>
  <w15:docId w15:val="{8B39255D-821E-40D1-B4F3-0E0A6F03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33C2FC-E36E-4FCE-8E06-0863FD56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角石　弘道</cp:lastModifiedBy>
  <cp:revision>10</cp:revision>
  <cp:lastPrinted>2025-09-19T03:36:00Z</cp:lastPrinted>
  <dcterms:created xsi:type="dcterms:W3CDTF">2025-09-17T14:53:00Z</dcterms:created>
  <dcterms:modified xsi:type="dcterms:W3CDTF">2025-09-19T09:12:00Z</dcterms:modified>
  <cp:category/>
</cp:coreProperties>
</file>